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6CAA" w14:textId="77777777" w:rsidR="00F33687" w:rsidRDefault="00000000">
      <w:pPr>
        <w:pStyle w:val="berschrift1"/>
        <w:jc w:val="center"/>
      </w:pPr>
      <w:r>
        <w:t>Muster – Antrag auf unbefristete Verringerung der Arbeitszeit gemäß § 8 TzBfG</w:t>
      </w:r>
    </w:p>
    <w:p w14:paraId="7CA76CD1" w14:textId="15712DD2" w:rsidR="004B35D8" w:rsidRDefault="004B35D8" w:rsidP="004B35D8">
      <w:r>
        <w:br/>
      </w:r>
      <w:r w:rsidRPr="00080FF2">
        <w:t xml:space="preserve">Sie </w:t>
      </w:r>
      <w:proofErr w:type="spellStart"/>
      <w:r w:rsidRPr="00080FF2">
        <w:t>müssen</w:t>
      </w:r>
      <w:proofErr w:type="spellEnd"/>
      <w:r w:rsidRPr="00080FF2">
        <w:t xml:space="preserve"> </w:t>
      </w:r>
      <w:proofErr w:type="spellStart"/>
      <w:r w:rsidRPr="00080FF2">
        <w:t>Ihrem</w:t>
      </w:r>
      <w:proofErr w:type="spellEnd"/>
      <w:r w:rsidRPr="00080FF2">
        <w:t xml:space="preserve"> </w:t>
      </w:r>
      <w:proofErr w:type="spellStart"/>
      <w:r w:rsidRPr="00080FF2">
        <w:t>Arbeitgeber</w:t>
      </w:r>
      <w:proofErr w:type="spellEnd"/>
      <w:r w:rsidRPr="00080FF2">
        <w:t xml:space="preserve"> den Wunsch </w:t>
      </w:r>
      <w:proofErr w:type="spellStart"/>
      <w:r w:rsidRPr="00080FF2">
        <w:t>zum</w:t>
      </w:r>
      <w:proofErr w:type="spellEnd"/>
      <w:r w:rsidRPr="00080FF2">
        <w:t xml:space="preserve"> </w:t>
      </w:r>
      <w:proofErr w:type="spellStart"/>
      <w:r w:rsidRPr="00080FF2">
        <w:t>Wechsel</w:t>
      </w:r>
      <w:proofErr w:type="spellEnd"/>
      <w:r w:rsidRPr="00080FF2">
        <w:t xml:space="preserve"> in </w:t>
      </w:r>
      <w:proofErr w:type="spellStart"/>
      <w:r w:rsidRPr="00080FF2">
        <w:t>Teilzeit</w:t>
      </w:r>
      <w:proofErr w:type="spellEnd"/>
      <w:r w:rsidRPr="00080FF2">
        <w:t xml:space="preserve"> in </w:t>
      </w:r>
      <w:proofErr w:type="spellStart"/>
      <w:r w:rsidRPr="00080FF2">
        <w:t>Textform</w:t>
      </w:r>
      <w:proofErr w:type="spellEnd"/>
      <w:r w:rsidRPr="00080FF2">
        <w:t xml:space="preserve"> </w:t>
      </w:r>
      <w:proofErr w:type="spellStart"/>
      <w:r w:rsidRPr="00080FF2">
        <w:t>mindestens</w:t>
      </w:r>
      <w:proofErr w:type="spellEnd"/>
      <w:r w:rsidRPr="00080FF2">
        <w:t xml:space="preserve"> </w:t>
      </w:r>
      <w:proofErr w:type="spellStart"/>
      <w:r w:rsidRPr="00080FF2">
        <w:t>drei</w:t>
      </w:r>
      <w:proofErr w:type="spellEnd"/>
      <w:r w:rsidRPr="00080FF2">
        <w:t xml:space="preserve"> </w:t>
      </w:r>
      <w:proofErr w:type="spellStart"/>
      <w:r w:rsidRPr="00080FF2">
        <w:t>Monate</w:t>
      </w:r>
      <w:proofErr w:type="spellEnd"/>
      <w:r w:rsidRPr="00080FF2">
        <w:t xml:space="preserve"> </w:t>
      </w:r>
      <w:proofErr w:type="spellStart"/>
      <w:r w:rsidRPr="00080FF2">
        <w:t>vor</w:t>
      </w:r>
      <w:proofErr w:type="spellEnd"/>
      <w:r w:rsidRPr="00080FF2">
        <w:t xml:space="preserve"> dem </w:t>
      </w:r>
      <w:proofErr w:type="spellStart"/>
      <w:r w:rsidRPr="00080FF2">
        <w:t>gewünschten</w:t>
      </w:r>
      <w:proofErr w:type="spellEnd"/>
      <w:r w:rsidRPr="00080FF2">
        <w:t xml:space="preserve"> </w:t>
      </w:r>
      <w:proofErr w:type="spellStart"/>
      <w:r w:rsidRPr="00080FF2">
        <w:t>Beginn</w:t>
      </w:r>
      <w:proofErr w:type="spellEnd"/>
      <w:r w:rsidRPr="00080FF2">
        <w:t xml:space="preserve"> der </w:t>
      </w:r>
      <w:proofErr w:type="spellStart"/>
      <w:r w:rsidRPr="00080FF2">
        <w:t>Teilzeit</w:t>
      </w:r>
      <w:proofErr w:type="spellEnd"/>
      <w:r w:rsidRPr="00080FF2">
        <w:t xml:space="preserve"> </w:t>
      </w:r>
      <w:proofErr w:type="spellStart"/>
      <w:r w:rsidRPr="00080FF2">
        <w:t>mitteilen</w:t>
      </w:r>
      <w:proofErr w:type="spellEnd"/>
      <w:r w:rsidRPr="00080FF2">
        <w:t xml:space="preserve">. </w:t>
      </w:r>
      <w:proofErr w:type="spellStart"/>
      <w:r w:rsidRPr="00080FF2">
        <w:t>Hierfür</w:t>
      </w:r>
      <w:proofErr w:type="spellEnd"/>
      <w:r w:rsidRPr="00080FF2">
        <w:t xml:space="preserve"> </w:t>
      </w:r>
      <w:proofErr w:type="spellStart"/>
      <w:r w:rsidRPr="00080FF2">
        <w:t>genügt</w:t>
      </w:r>
      <w:proofErr w:type="spellEnd"/>
      <w:r w:rsidRPr="00080FF2">
        <w:t xml:space="preserve"> </w:t>
      </w:r>
      <w:proofErr w:type="spellStart"/>
      <w:r w:rsidRPr="00080FF2">
        <w:t>zum</w:t>
      </w:r>
      <w:proofErr w:type="spellEnd"/>
      <w:r w:rsidRPr="00080FF2">
        <w:t xml:space="preserve"> </w:t>
      </w:r>
      <w:proofErr w:type="spellStart"/>
      <w:r w:rsidRPr="00080FF2">
        <w:t>Beispiel</w:t>
      </w:r>
      <w:proofErr w:type="spellEnd"/>
      <w:r w:rsidRPr="00080FF2">
        <w:t xml:space="preserve"> </w:t>
      </w:r>
      <w:proofErr w:type="spellStart"/>
      <w:r w:rsidRPr="00080FF2">
        <w:t>eine</w:t>
      </w:r>
      <w:proofErr w:type="spellEnd"/>
      <w:r w:rsidRPr="00080FF2">
        <w:t xml:space="preserve"> E-Mail. </w:t>
      </w:r>
      <w:proofErr w:type="spellStart"/>
      <w:r w:rsidRPr="00080FF2">
        <w:t>Einen</w:t>
      </w:r>
      <w:proofErr w:type="spellEnd"/>
      <w:r w:rsidRPr="00080FF2">
        <w:t xml:space="preserve"> </w:t>
      </w:r>
      <w:proofErr w:type="spellStart"/>
      <w:r w:rsidRPr="00080FF2">
        <w:t>Grund</w:t>
      </w:r>
      <w:proofErr w:type="spellEnd"/>
      <w:r w:rsidRPr="00080FF2">
        <w:t xml:space="preserve"> </w:t>
      </w:r>
      <w:proofErr w:type="spellStart"/>
      <w:r w:rsidRPr="00080FF2">
        <w:t>müssen</w:t>
      </w:r>
      <w:proofErr w:type="spellEnd"/>
      <w:r w:rsidRPr="00080FF2">
        <w:t xml:space="preserve"> Sie </w:t>
      </w:r>
      <w:proofErr w:type="spellStart"/>
      <w:r w:rsidRPr="00080FF2">
        <w:t>nicht</w:t>
      </w:r>
      <w:proofErr w:type="spellEnd"/>
      <w:r w:rsidRPr="00080FF2">
        <w:t xml:space="preserve"> </w:t>
      </w:r>
      <w:proofErr w:type="spellStart"/>
      <w:r w:rsidRPr="00080FF2">
        <w:t>angeben</w:t>
      </w:r>
      <w:proofErr w:type="spellEnd"/>
      <w:r w:rsidRPr="00080FF2">
        <w:t xml:space="preserve">. </w:t>
      </w:r>
      <w:proofErr w:type="spellStart"/>
      <w:r w:rsidRPr="00080FF2">
        <w:t>Allerdings</w:t>
      </w:r>
      <w:proofErr w:type="spellEnd"/>
      <w:r w:rsidRPr="00080FF2">
        <w:t xml:space="preserve"> </w:t>
      </w:r>
      <w:proofErr w:type="spellStart"/>
      <w:r w:rsidRPr="00080FF2">
        <w:t>haben</w:t>
      </w:r>
      <w:proofErr w:type="spellEnd"/>
      <w:r w:rsidRPr="00080FF2">
        <w:t xml:space="preserve"> </w:t>
      </w:r>
      <w:proofErr w:type="spellStart"/>
      <w:r w:rsidRPr="00080FF2">
        <w:t>Arbeitgeber</w:t>
      </w:r>
      <w:proofErr w:type="spellEnd"/>
      <w:r w:rsidRPr="00080FF2">
        <w:t xml:space="preserve"> oft </w:t>
      </w:r>
      <w:proofErr w:type="spellStart"/>
      <w:r w:rsidRPr="00080FF2">
        <w:t>mehr</w:t>
      </w:r>
      <w:proofErr w:type="spellEnd"/>
      <w:r w:rsidRPr="00080FF2">
        <w:t xml:space="preserve"> </w:t>
      </w:r>
      <w:proofErr w:type="spellStart"/>
      <w:r w:rsidRPr="00080FF2">
        <w:t>Verständnis</w:t>
      </w:r>
      <w:proofErr w:type="spellEnd"/>
      <w:r w:rsidRPr="00080FF2">
        <w:t xml:space="preserve">, </w:t>
      </w:r>
      <w:proofErr w:type="spellStart"/>
      <w:r w:rsidRPr="00080FF2">
        <w:t>wenn</w:t>
      </w:r>
      <w:proofErr w:type="spellEnd"/>
      <w:r w:rsidRPr="00080FF2">
        <w:t xml:space="preserve"> Sie den </w:t>
      </w:r>
      <w:proofErr w:type="spellStart"/>
      <w:r w:rsidRPr="00080FF2">
        <w:t>Antrag</w:t>
      </w:r>
      <w:proofErr w:type="spellEnd"/>
      <w:r w:rsidRPr="00080FF2">
        <w:t xml:space="preserve"> </w:t>
      </w:r>
      <w:proofErr w:type="spellStart"/>
      <w:r w:rsidRPr="00080FF2">
        <w:t>mit</w:t>
      </w:r>
      <w:proofErr w:type="spellEnd"/>
      <w:r w:rsidRPr="00080FF2">
        <w:t xml:space="preserve"> </w:t>
      </w:r>
      <w:proofErr w:type="spellStart"/>
      <w:r w:rsidRPr="00080FF2">
        <w:t>einigen</w:t>
      </w:r>
      <w:proofErr w:type="spellEnd"/>
      <w:r w:rsidRPr="00080FF2">
        <w:t xml:space="preserve"> </w:t>
      </w:r>
      <w:proofErr w:type="spellStart"/>
      <w:r w:rsidRPr="00080FF2">
        <w:t>Sätzen</w:t>
      </w:r>
      <w:proofErr w:type="spellEnd"/>
      <w:r w:rsidRPr="00080FF2">
        <w:t xml:space="preserve"> </w:t>
      </w:r>
      <w:proofErr w:type="spellStart"/>
      <w:r w:rsidRPr="00080FF2">
        <w:t>kurz</w:t>
      </w:r>
      <w:proofErr w:type="spellEnd"/>
      <w:r w:rsidRPr="00080FF2">
        <w:t xml:space="preserve"> </w:t>
      </w:r>
      <w:proofErr w:type="spellStart"/>
      <w:r w:rsidRPr="00080FF2">
        <w:t>begründen</w:t>
      </w:r>
      <w:proofErr w:type="spellEnd"/>
      <w:r w:rsidRPr="00080FF2">
        <w:t>.</w:t>
      </w:r>
    </w:p>
    <w:p w14:paraId="1D458B54" w14:textId="53018711" w:rsidR="00F33687" w:rsidRDefault="00000000">
      <w:pPr>
        <w:pStyle w:val="berschrift2"/>
      </w:pPr>
      <w:proofErr w:type="spellStart"/>
      <w:r>
        <w:t>Absender</w:t>
      </w:r>
      <w:proofErr w:type="spellEnd"/>
    </w:p>
    <w:p w14:paraId="0FFED9A1" w14:textId="51765FD7" w:rsidR="00F33687" w:rsidRDefault="00000000">
      <w:r>
        <w:t>Name: __________________________________________</w:t>
      </w:r>
      <w:r>
        <w:br/>
        <w:t>Anschrift: ______________________________________</w:t>
      </w:r>
      <w:r>
        <w:br/>
        <w:t>Personalnummer: ____________________________</w:t>
      </w:r>
      <w:r>
        <w:br/>
        <w:t>E-Mail / Telefon: ______________________________</w:t>
      </w:r>
    </w:p>
    <w:p w14:paraId="3EEFAD3C" w14:textId="77777777" w:rsidR="00F33687" w:rsidRDefault="00000000">
      <w:pPr>
        <w:pStyle w:val="berschrift2"/>
      </w:pPr>
      <w:r>
        <w:t>Empfänger</w:t>
      </w:r>
    </w:p>
    <w:p w14:paraId="0BD5B609" w14:textId="3931A4E6" w:rsidR="00F33687" w:rsidRDefault="00000000">
      <w:r>
        <w:t>Arbeitgeber: ____________________________________</w:t>
      </w:r>
      <w:r>
        <w:br/>
        <w:t>Ansprechpartner/in: __________________________</w:t>
      </w:r>
      <w:r>
        <w:br/>
        <w:t>Anschrift: ______________________________________</w:t>
      </w:r>
      <w:r w:rsidR="00FA498C">
        <w:t>_</w:t>
      </w:r>
    </w:p>
    <w:p w14:paraId="20B52594" w14:textId="77777777" w:rsidR="00F33687" w:rsidRDefault="00000000">
      <w:pPr>
        <w:pStyle w:val="berschrift2"/>
      </w:pPr>
      <w:r>
        <w:t>Betreff</w:t>
      </w:r>
    </w:p>
    <w:p w14:paraId="606F5BFB" w14:textId="77777777" w:rsidR="00F33687" w:rsidRDefault="00000000">
      <w:r>
        <w:t>Antrag auf unbefristete Verringerung der Arbeitszeit gemäß § 8 Teilzeit- und Befristungsgesetz (TzBfG)</w:t>
      </w:r>
    </w:p>
    <w:p w14:paraId="2B289562" w14:textId="77777777" w:rsidR="00F33687" w:rsidRDefault="00000000">
      <w:pPr>
        <w:pStyle w:val="berschrift2"/>
      </w:pPr>
      <w:r>
        <w:t>Antrag</w:t>
      </w:r>
    </w:p>
    <w:p w14:paraId="6A940E8B" w14:textId="77777777" w:rsidR="00FA498C" w:rsidRDefault="00000000">
      <w:r>
        <w:t>Sehr geehrte Damen und Herren,</w:t>
      </w:r>
      <w:r>
        <w:br/>
      </w:r>
      <w:r>
        <w:br/>
        <w:t>hiermit beantrage ich gemäß § 8 Teilzeit- und Befristungsgesetz (TzBfG) die unbefristete Verringerung meiner vertraglich vereinbarten Arbeitszeit.</w:t>
      </w:r>
      <w:r>
        <w:br/>
      </w:r>
      <w:r>
        <w:br/>
        <w:t>Gewünschter Beginn der Teilzeit: ________________________________</w:t>
      </w:r>
      <w:r>
        <w:br/>
      </w:r>
      <w:r>
        <w:br/>
        <w:t>Derzeitige regelmäßige Wochenarbeitszeit: ________ Stunden</w:t>
      </w:r>
      <w:r>
        <w:br/>
        <w:t>Beantragte regelmäßige Wochenarbeitszeit: ________ Stunden</w:t>
      </w:r>
      <w:r>
        <w:br/>
      </w:r>
      <w:r>
        <w:br/>
        <w:t>Gewünschte Verteilung der Arbeitszeit:</w:t>
      </w:r>
      <w:r>
        <w:br/>
        <w:t>______________________________________________________________</w:t>
      </w:r>
      <w:r>
        <w:br/>
        <w:t>______________________________________________________________</w:t>
      </w:r>
      <w:r>
        <w:br/>
      </w:r>
      <w:r>
        <w:br/>
        <w:t>Ich bitte um Erörterung meines Antrags gemäß § 8 TzBfG. Sollte die gewünschte Verteilung der Arbeitszeit aus betrieblichen Gründen nicht möglich sein, bitte ich um einen Gesprächstermin zur Abstimmung einer alternativen Verteilung.</w:t>
      </w:r>
      <w:r>
        <w:br/>
      </w:r>
      <w:r>
        <w:lastRenderedPageBreak/>
        <w:br/>
        <w:t>Hilfsweise beantrage ich eine einvernehmliche alternative Verteilung der reduzierten Arbeitszeit.</w:t>
      </w:r>
      <w:r>
        <w:br/>
      </w:r>
      <w:r>
        <w:br/>
      </w:r>
    </w:p>
    <w:p w14:paraId="4EF7AB57" w14:textId="4CFEDBF0" w:rsidR="00F33687" w:rsidRDefault="00000000">
      <w:r>
        <w:t xml:space="preserve">Ich bitte um </w:t>
      </w:r>
      <w:proofErr w:type="spellStart"/>
      <w:r>
        <w:t>eine</w:t>
      </w:r>
      <w:proofErr w:type="spellEnd"/>
      <w:r>
        <w:t xml:space="preserve"> schriftliche Entscheidung innerhalb der gesetzlichen Fristen.</w:t>
      </w:r>
      <w:r>
        <w:br/>
      </w:r>
      <w:r>
        <w:br/>
        <w:t>Mit freundlichen Grüßen</w:t>
      </w:r>
      <w:r>
        <w:br/>
      </w:r>
      <w:r>
        <w:br/>
        <w:t>__________________________________</w:t>
      </w:r>
      <w:r>
        <w:br/>
        <w:t>(Unterschrift)</w:t>
      </w:r>
      <w:r>
        <w:br/>
      </w:r>
      <w:r>
        <w:br/>
        <w:t>Ort: ____________________    Datum: ____________________</w:t>
      </w:r>
    </w:p>
    <w:p w14:paraId="0E75012D" w14:textId="77777777" w:rsidR="00F33687" w:rsidRDefault="00000000">
      <w:pPr>
        <w:pStyle w:val="berschrift2"/>
      </w:pPr>
      <w:r>
        <w:t>Empfangsbestätigung (optional)</w:t>
      </w:r>
    </w:p>
    <w:p w14:paraId="39BAC349" w14:textId="4A52F127" w:rsidR="00F33687" w:rsidRDefault="00FA498C">
      <w:r>
        <w:br/>
      </w:r>
      <w:r w:rsidR="00000000">
        <w:t xml:space="preserve">Der </w:t>
      </w:r>
      <w:proofErr w:type="spellStart"/>
      <w:r w:rsidR="00000000">
        <w:t>Antrag</w:t>
      </w:r>
      <w:proofErr w:type="spellEnd"/>
      <w:r w:rsidR="00000000">
        <w:t xml:space="preserve"> </w:t>
      </w:r>
      <w:proofErr w:type="spellStart"/>
      <w:r w:rsidR="00000000">
        <w:t>ist</w:t>
      </w:r>
      <w:proofErr w:type="spellEnd"/>
      <w:r w:rsidR="00000000">
        <w:t xml:space="preserve"> am __________________ eingegangen.</w:t>
      </w:r>
      <w:r w:rsidR="00000000">
        <w:br/>
      </w:r>
      <w:r w:rsidR="00000000">
        <w:br/>
        <w:t>__________________________________</w:t>
      </w:r>
      <w:r w:rsidR="00000000">
        <w:br/>
      </w:r>
      <w:proofErr w:type="spellStart"/>
      <w:r w:rsidR="00000000">
        <w:t>Unterschrift</w:t>
      </w:r>
      <w:proofErr w:type="spellEnd"/>
      <w:r w:rsidR="00000000">
        <w:t xml:space="preserve"> </w:t>
      </w:r>
      <w:proofErr w:type="spellStart"/>
      <w:r w:rsidR="00000000">
        <w:t>Arbeitgeber</w:t>
      </w:r>
      <w:proofErr w:type="spellEnd"/>
    </w:p>
    <w:p w14:paraId="09AD9F61" w14:textId="77777777" w:rsidR="00354D29" w:rsidRDefault="00354D29"/>
    <w:p w14:paraId="4CE29A3D" w14:textId="31F7915B" w:rsidR="00F33687" w:rsidRPr="004B35D8" w:rsidRDefault="00000000" w:rsidP="00354D29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proofErr w:type="spellStart"/>
      <w:r>
        <w:t>Hinweise</w:t>
      </w:r>
      <w:proofErr w:type="spellEnd"/>
      <w:r w:rsidR="004B35D8">
        <w:br/>
      </w:r>
    </w:p>
    <w:p w14:paraId="2C440462" w14:textId="77777777" w:rsidR="00F33687" w:rsidRDefault="00000000" w:rsidP="00354D29">
      <w:pPr>
        <w:pStyle w:val="Aufzhlungszeich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Der Antrag sollte dem Arbeitgeber spätestens drei Monate vor dem gewünschten Beginn zugehen.</w:t>
      </w:r>
    </w:p>
    <w:p w14:paraId="4868DE7F" w14:textId="77777777" w:rsidR="00F33687" w:rsidRDefault="00000000" w:rsidP="00354D29">
      <w:pPr>
        <w:pStyle w:val="Aufzhlungszeich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Voraussetzungen nach § 8 TzBfG sind insbesondere die erforderliche Betriebszugehörigkeit und die Anwendbarkeit der gesetzlichen Regelung.</w:t>
      </w:r>
    </w:p>
    <w:p w14:paraId="7A2C7F22" w14:textId="77777777" w:rsidR="00F33687" w:rsidRDefault="00000000" w:rsidP="00354D29">
      <w:pPr>
        <w:pStyle w:val="Aufzhlungszeich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Der Arbeitgeber hat den Antrag mit der Arbeitnehmerin oder dem Arbeitnehmer zu erörtern und seine Entscheidung fristgerecht mitzuteilen.</w:t>
      </w:r>
    </w:p>
    <w:p w14:paraId="181622C1" w14:textId="77777777" w:rsidR="00F33687" w:rsidRDefault="00000000" w:rsidP="00354D29">
      <w:pPr>
        <w:pStyle w:val="Aufzhlungszeich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Eine Kopie des unterschriebenen Antrags sollte aufbewahrt werden.</w:t>
      </w:r>
    </w:p>
    <w:sectPr w:rsidR="00F33687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F9F9" w14:textId="77777777" w:rsidR="007056F1" w:rsidRDefault="007056F1" w:rsidP="00FA498C">
      <w:pPr>
        <w:spacing w:after="0" w:line="240" w:lineRule="auto"/>
      </w:pPr>
      <w:r>
        <w:separator/>
      </w:r>
    </w:p>
  </w:endnote>
  <w:endnote w:type="continuationSeparator" w:id="0">
    <w:p w14:paraId="185D1006" w14:textId="77777777" w:rsidR="007056F1" w:rsidRDefault="007056F1" w:rsidP="00FA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5407" w14:textId="77777777" w:rsidR="00FA498C" w:rsidRDefault="00FA498C" w:rsidP="00FA498C">
    <w:pPr>
      <w:pStyle w:val="Fuzeile"/>
      <w:tabs>
        <w:tab w:val="left" w:pos="3135"/>
      </w:tabs>
      <w:jc w:val="center"/>
      <w:rPr>
        <w:rFonts w:ascii="Times New Roman" w:hAnsi="Times New Roman" w:cs="Times New Roman"/>
        <w:color w:val="353535"/>
        <w:sz w:val="12"/>
        <w:szCs w:val="12"/>
      </w:rPr>
    </w:pPr>
    <w:r w:rsidRPr="004F7780">
      <w:rPr>
        <w:rFonts w:ascii="Times New Roman" w:hAnsi="Times New Roman" w:cs="Times New Roman"/>
        <w:noProof/>
        <w:lang w:eastAsia="de-DE"/>
      </w:rPr>
      <w:drawing>
        <wp:inline distT="0" distB="0" distL="0" distR="0" wp14:anchorId="0497C840" wp14:editId="4DE9F04A">
          <wp:extent cx="1375900" cy="270266"/>
          <wp:effectExtent l="0" t="0" r="0" b="0"/>
          <wp:docPr id="1299097214" name="Grafik 2" descr="Ein Bild, das Text, Schrift, weiß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097214" name="Grafik 2" descr="Ein Bild, das Text, Schrift, weiß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884" cy="280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A8297" w14:textId="77777777" w:rsidR="00FA498C" w:rsidRPr="004F7780" w:rsidRDefault="00FA498C" w:rsidP="00FA498C">
    <w:pPr>
      <w:pStyle w:val="Fuzeile"/>
      <w:tabs>
        <w:tab w:val="left" w:pos="3135"/>
      </w:tabs>
      <w:jc w:val="center"/>
      <w:rPr>
        <w:rFonts w:ascii="Times New Roman" w:hAnsi="Times New Roman" w:cs="Times New Roman"/>
        <w:color w:val="353535"/>
        <w:sz w:val="12"/>
        <w:szCs w:val="12"/>
      </w:rPr>
    </w:pPr>
  </w:p>
  <w:p w14:paraId="66050544" w14:textId="605BF56E" w:rsidR="00FA498C" w:rsidRPr="00FA498C" w:rsidRDefault="00FA498C" w:rsidP="00FA498C">
    <w:pPr>
      <w:pStyle w:val="Fuzeile"/>
      <w:tabs>
        <w:tab w:val="center" w:pos="4533"/>
      </w:tabs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hyperlink r:id="rId2" w:history="1">
      <w:r w:rsidRPr="009E46D2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www.die-kuendigungsschutzkanzlei.de</w:t>
      </w:r>
    </w:hyperlink>
    <w:r>
      <w:rPr>
        <w:rStyle w:val="Hyperlink"/>
        <w:rFonts w:ascii="Times New Roman" w:hAnsi="Times New Roman" w:cs="Times New Roman"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5664" w14:textId="77777777" w:rsidR="007056F1" w:rsidRDefault="007056F1" w:rsidP="00FA498C">
      <w:pPr>
        <w:spacing w:after="0" w:line="240" w:lineRule="auto"/>
      </w:pPr>
      <w:r>
        <w:separator/>
      </w:r>
    </w:p>
  </w:footnote>
  <w:footnote w:type="continuationSeparator" w:id="0">
    <w:p w14:paraId="0B761958" w14:textId="77777777" w:rsidR="007056F1" w:rsidRDefault="007056F1" w:rsidP="00FA4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6650008">
    <w:abstractNumId w:val="8"/>
  </w:num>
  <w:num w:numId="2" w16cid:durableId="531303273">
    <w:abstractNumId w:val="6"/>
  </w:num>
  <w:num w:numId="3" w16cid:durableId="404450888">
    <w:abstractNumId w:val="5"/>
  </w:num>
  <w:num w:numId="4" w16cid:durableId="1631011071">
    <w:abstractNumId w:val="4"/>
  </w:num>
  <w:num w:numId="5" w16cid:durableId="1940217655">
    <w:abstractNumId w:val="7"/>
  </w:num>
  <w:num w:numId="6" w16cid:durableId="863981499">
    <w:abstractNumId w:val="3"/>
  </w:num>
  <w:num w:numId="7" w16cid:durableId="2032297328">
    <w:abstractNumId w:val="2"/>
  </w:num>
  <w:num w:numId="8" w16cid:durableId="1794206839">
    <w:abstractNumId w:val="1"/>
  </w:num>
  <w:num w:numId="9" w16cid:durableId="198030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10D1"/>
    <w:rsid w:val="00326F90"/>
    <w:rsid w:val="00354D29"/>
    <w:rsid w:val="004B35D8"/>
    <w:rsid w:val="007056F1"/>
    <w:rsid w:val="00AA1D8D"/>
    <w:rsid w:val="00B47730"/>
    <w:rsid w:val="00CB0664"/>
    <w:rsid w:val="00F33687"/>
    <w:rsid w:val="00FA49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1A242"/>
  <w14:defaultImageDpi w14:val="300"/>
  <w15:docId w15:val="{992E2286-FB89-4BC9-A5DD-A1B58BDC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FA4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e-kuendigungsschutzkanzlei.de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Lars Hasselbach</cp:lastModifiedBy>
  <cp:revision>4</cp:revision>
  <dcterms:created xsi:type="dcterms:W3CDTF">2026-07-02T07:03:00Z</dcterms:created>
  <dcterms:modified xsi:type="dcterms:W3CDTF">2026-07-02T07:06:00Z</dcterms:modified>
  <cp:category/>
</cp:coreProperties>
</file>